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361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0067-01-2025-001461-30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Голубь </w:t>
      </w:r>
      <w:r>
        <w:rPr>
          <w:rStyle w:val="cat-UserDefinedgrp-38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3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Голубь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>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направил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Филиал № 2 Государственного учреждения - регионального отделения Фонда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установленного законном срока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начисленны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взноса</w:t>
      </w:r>
      <w:r>
        <w:rPr>
          <w:rFonts w:ascii="Times New Roman" w:eastAsia="Times New Roman" w:hAnsi="Times New Roman" w:cs="Times New Roman"/>
          <w:sz w:val="26"/>
          <w:szCs w:val="26"/>
        </w:rPr>
        <w:t>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сдачи которого установлен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>
        <w:rPr>
          <w:rStyle w:val="cat-UserDefinedgrp-41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Голубь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Голубь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Голубь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</w:t>
      </w:r>
      <w:r>
        <w:rPr>
          <w:rFonts w:ascii="Times New Roman" w:eastAsia="Times New Roman" w:hAnsi="Times New Roman" w:cs="Times New Roman"/>
          <w:sz w:val="26"/>
          <w:szCs w:val="26"/>
        </w:rPr>
        <w:t>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данные о электронном получении файла (шлюз приема расчета).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Голубь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Голубь </w:t>
      </w:r>
      <w:r>
        <w:rPr>
          <w:rStyle w:val="cat-UserDefinedgrp-4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45370000007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7978600121203250068521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right="43"/>
        <w:jc w:val="both"/>
      </w:pPr>
      <w:r>
        <w:rPr>
          <w:rStyle w:val="cat-UserDefinedgrp-44rplc-4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49">
    <w:name w:val="cat-UserDefined grp-44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